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570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263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1114009046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14.11.2024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586241114009046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26.11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570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0412365400665005702520179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